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书名：微型计算机原理与接口技术常见题型解析及模拟题</w:t>
      </w:r>
    </w:p>
    <w:p>
      <w:r>
        <w:t>作者：武自芳编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总页数：279</w:t>
      </w:r>
    </w:p>
    <w:p>
      <w:r>
        <w:t>更多请访问教客网: www.jiaokey.com</w:t>
      </w:r>
    </w:p>
    <w:p>
      <w:r>
        <w:t>微型计算机原理与接口技术常见题型解析及模拟题 评论地址：https://www.jiaokey.com/book/detail/11281433.html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