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书名：做人的学问  历久弥新的生存范式  第2版</w:t>
      </w:r>
    </w:p>
    <w:p>
      <w:r>
        <w:t>作者：曾国藩原著；林中路创编</w:t>
      </w:r>
    </w:p>
    <w:p>
      <w:r>
        <w:t>出版社：北京:新世界出版社,2004.07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做人的学问  历久弥新的生存范式  第2版 评论地址：https://www.jiaokey.com/book/detail/11281477.html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