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初中卷</w:t>
      </w:r>
    </w:p>
    <w:p>
      <w:r>
        <w:t>作者：北京市海淀区教育局特高级教师编写组编写；张光珞主编</w:t>
      </w:r>
    </w:p>
    <w:p>
      <w:r>
        <w:t>出版社：呼和浩特：内蒙古大学出版社</w:t>
      </w:r>
    </w:p>
    <w:p>
      <w:r>
        <w:t>出版日期：2004</w:t>
      </w:r>
    </w:p>
    <w:p>
      <w:r>
        <w:t>总页数：299</w:t>
      </w:r>
    </w:p>
    <w:p>
      <w:r>
        <w:t>更多请访问教客网: www.jiaokey.com</w:t>
      </w:r>
    </w:p>
    <w:p>
      <w:r>
        <w:t>文言文全解  初中卷 评论地址：https://www.jiaokey.com/book/detail/11281575.html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