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书名：小天才百秒问答  动脑篇</w:t>
      </w:r>
    </w:p>
    <w:p>
      <w:r>
        <w:t>作者：话小屋编</w:t>
      </w:r>
    </w:p>
    <w:p>
      <w:r>
        <w:t>出版社：北京：朝花少年儿童出版社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小天才百秒问答  动脑篇 评论地址：https://www.jiaokey.com/book/detail/11281694.html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