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书名：学前拼音描红  上</w:t>
      </w:r>
    </w:p>
    <w:p>
      <w:r>
        <w:t>作者：孙阳主编；曾令华，尹红，张芸，柯丽华，秦璐，马晓芳编</w:t>
      </w:r>
    </w:p>
    <w:p>
      <w:r>
        <w:t>出版社：武汉：湖北少年儿童出版社</w:t>
      </w:r>
    </w:p>
    <w:p>
      <w:r>
        <w:t>出版日期：2004.06</w:t>
      </w:r>
    </w:p>
    <w:p>
      <w:r>
        <w:t>总页数：32</w:t>
      </w:r>
    </w:p>
    <w:p>
      <w:r>
        <w:t>更多请访问教客网: www.jiaokey.com</w:t>
      </w:r>
    </w:p>
    <w:p>
      <w:r>
        <w:t>学前拼音描红  上 评论地址：https://www.jiaokey.com/book/detail/11281737.html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