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书名：￥100元狂走中国  放飞梦想  “驴行”中国</w:t>
      </w:r>
    </w:p>
    <w:p>
      <w:r>
        <w:t>作者：谷雨著</w:t>
      </w:r>
    </w:p>
    <w:p>
      <w:r>
        <w:t>出版社：珠海:珠海出版社,2004.09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￥100元狂走中国  放飞梦想  “驴行”中国 评论地址：https://www.jiaokey.com/book/detail/11281909.html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