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书名：爱你等于爱上眼泪  爱上一个人只需要一秒钟，忘记一个人却需要一辈子</w:t>
      </w:r>
    </w:p>
    <w:p>
      <w:r>
        <w:t>作者：罗洁主编</w:t>
      </w:r>
    </w:p>
    <w:p>
      <w:r>
        <w:t>出版社：北京:朝华出版社,2004.09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爱你等于爱上眼泪  爱上一个人只需要一秒钟，忘记一个人却需要一辈子 评论地址：https://www.jiaokey.com/book/detail/11282125.html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