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书名：韩国日常生活中的敬语与礼节</w:t>
      </w:r>
    </w:p>
    <w:p>
      <w:r>
        <w:t>作者：任晓丽主编</w:t>
      </w:r>
    </w:p>
    <w:p>
      <w:r>
        <w:t>出版社：北京：民族出版社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韩国日常生活中的敬语与礼节 评论地址：https://www.jiaokey.com/book/detail/11282241.html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