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3C认证中的电磁兼容测试和对策</w:t>
      </w:r>
    </w:p>
    <w:p>
      <w:r>
        <w:rPr>
          <w:rFonts w:ascii="宋体" w:hAnsi="宋体" w:eastAsia="宋体"/>
          <w:sz w:val="24"/>
        </w:rPr>
        <w:t>钱振宇编著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3C认证中的电磁兼容测试和对策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本书出售、求购地址：https://www.jiaokey.com/book/detail/11282302.html</w:t>
      </w:r>
    </w:p>
    <w:p>
      <w:r>
        <w:t>更多相关图书推荐：https://www.jiaokey.com</w:t>
      </w:r>
    </w:p>
    <w:p>
      <w:r>
        <w:t>钱振宇编著 其他作品：https://www.jiaokey.com/tag/钱振宇编著.html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关键词搜索：https://www.jiaokey.com/tag/3C认证中的电磁兼容测试和对策.html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