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  线性代数  概率统计</w:t>
      </w:r>
    </w:p>
    <w:p>
      <w:r>
        <w:t>作者：李汝全主编；林元重，官运和，李效民副主编</w:t>
      </w:r>
    </w:p>
    <w:p>
      <w:r>
        <w:t>出版社：北京：北京工业大学出版社</w:t>
      </w:r>
    </w:p>
    <w:p>
      <w:r>
        <w:t>出版日期：2004.09</w:t>
      </w:r>
    </w:p>
    <w:p>
      <w:r>
        <w:t>总页数：252</w:t>
      </w:r>
    </w:p>
    <w:p>
      <w:r>
        <w:t>更多请访问教客网: www.jiaokey.com</w:t>
      </w:r>
    </w:p>
    <w:p>
      <w:r>
        <w:t>高等数学  下  线性代数  概率统计 评论地址：https://www.jiaokey.com/book/detail/11282333.html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