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微积分</w:t>
      </w:r>
    </w:p>
    <w:p>
      <w:r>
        <w:t>作者：李汝全主编；林元重，官运和，李效民副主编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总页数：419</w:t>
      </w:r>
    </w:p>
    <w:p>
      <w:r>
        <w:t>更多请访问教客网: www.jiaokey.com</w:t>
      </w:r>
    </w:p>
    <w:p>
      <w:r>
        <w:t>高等数学  上  微积分 评论地址：https://www.jiaokey.com/book/detail/11282334.html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