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  所有优秀企业员工都需要的理念和价值观</w:t>
      </w:r>
    </w:p>
    <w:p>
      <w:r>
        <w:t>作者：李志敏，王伟峰编译</w:t>
      </w:r>
    </w:p>
    <w:p>
      <w:r>
        <w:t>出版社：北京：中国商业出版社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态度决定一切  所有优秀企业员工都需要的理念和价值观 评论地址：https://www.jiaokey.com/book/detail/11282373.html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