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如何赢得朋友和影响他人</w:t>
      </w:r>
    </w:p>
    <w:p>
      <w:r>
        <w:t>作者：（美）戴尔·卡耐基（Dale Carnegie）著；杨庆芳译</w:t>
      </w:r>
    </w:p>
    <w:p>
      <w:r>
        <w:t>出版社：北京：企业管理出版社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人性的弱点  如何赢得朋友和影响他人 评论地址：https://www.jiaokey.com/book/detail/11282378.html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