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max材质、灯光、渲染、渲染特效类插件实战攻略</w:t>
      </w:r>
    </w:p>
    <w:p>
      <w:r>
        <w:t>作者：苏秀丽等编著</w:t>
      </w:r>
    </w:p>
    <w:p>
      <w:r>
        <w:t>出版社：北京：中国宇航出版社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3ds max材质、灯光、渲染、渲染特效类插件实战攻略 评论地址：https://www.jiaokey.com/book/detail/11282618.html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