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书名：CCDA认证考试 640-861 指南 第2版</w:t>
      </w:r>
    </w:p>
    <w:p>
      <w:r>
        <w:t>作者：（美）布鲁诺（Bruno，A.），（美）金（Kim，J.）著；刘大伟，刘利，齐兵译</w:t>
      </w:r>
    </w:p>
    <w:p>
      <w:r>
        <w:t>出版社：北京：人民邮电出版社</w:t>
      </w:r>
    </w:p>
    <w:p>
      <w:r>
        <w:t>出版日期：2004.09</w:t>
      </w:r>
    </w:p>
    <w:p>
      <w:r>
        <w:t>总页数：468</w:t>
      </w:r>
    </w:p>
    <w:p>
      <w:r>
        <w:t>更多请访问教客网: www.jiaokey.com</w:t>
      </w:r>
    </w:p>
    <w:p>
      <w:r>
        <w:t>CCDA认证考试 640-861 指南 第2版 评论地址：https://www.jiaokey.com/book/detail/11282686.html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