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书名：CAD/CAE/CFD/VPT/SC软件协作技术</w:t>
      </w:r>
    </w:p>
    <w:p>
      <w:r>
        <w:t>作者：祝效华，廖伟志，黄永志，赵玉心等编著</w:t>
      </w:r>
    </w:p>
    <w:p>
      <w:r>
        <w:t>出版社：</w:t>
      </w:r>
    </w:p>
    <w:p>
      <w:r>
        <w:t>出版日期：2004.08</w:t>
      </w:r>
    </w:p>
    <w:p>
      <w:r>
        <w:t>总页数：348</w:t>
      </w:r>
    </w:p>
    <w:p>
      <w:r>
        <w:t>更多请访问教客网: www.jiaokey.com</w:t>
      </w:r>
    </w:p>
    <w:p>
      <w:r>
        <w:t>CAD/CAE/CFD/VPT/SC软件协作技术 评论地址：https://www.jiaokey.com/book/detail/11282744.html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