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  2002年度  第六届  中国彩虹奖对外广播节目获奖作品集</w:t>
      </w:r>
    </w:p>
    <w:p>
      <w:r>
        <w:t>作者：陈敏毅，关来顺主编</w:t>
      </w:r>
    </w:p>
    <w:p>
      <w:r>
        <w:t>出版社：北京:中国国际广播出版社,2004.08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谁持彩练当空舞  2002年度  第六届  中国彩虹奖对外广播节目获奖作品集 评论地址：https://www.jiaokey.com/book/detail/11282771.html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