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书名：2005年小学毕业升学总复习一本通  语文  第4版</w:t>
      </w:r>
    </w:p>
    <w:p>
      <w:r>
        <w:t>作者：于田主编；于田，金星，王贵昆，杨得星，何彦福，盛海波编者</w:t>
      </w:r>
    </w:p>
    <w:p>
      <w:r>
        <w:t>出版社：长春：吉林人民出版社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2005年小学毕业升学总复习一本通  语文  第4版 评论地址：https://www.jiaokey.com/book/detail/11282828.html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