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书名：最后撤出的人  一个9·11幸存者的自述</w:t>
      </w:r>
    </w:p>
    <w:p>
      <w:r>
        <w:t>作者：（美）理查德·皮乔托（Richard Picciotto），（美）丹尼尔·佩恩斯著；祁冰译</w:t>
      </w:r>
    </w:p>
    <w:p>
      <w:r>
        <w:t>出版社：北京：东方出版社</w:t>
      </w:r>
    </w:p>
    <w:p>
      <w:r>
        <w:t>出版日期：2004.10</w:t>
      </w:r>
    </w:p>
    <w:p>
      <w:r>
        <w:t>总页数：178</w:t>
      </w:r>
    </w:p>
    <w:p>
      <w:r>
        <w:t>更多请访问教客网: www.jiaokey.com</w:t>
      </w:r>
    </w:p>
    <w:p>
      <w:r>
        <w:t>最后撤出的人  一个9·11幸存者的自述 评论地址：https://www.jiaokey.com/book/detail/11282849.html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