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书名：肇星诗百首  英汉对照</w:t>
      </w:r>
    </w:p>
    <w:p>
      <w:r>
        <w:t>作者：李&lt;font color=Red&gt;肇&lt;/font&gt;星著</w:t>
      </w:r>
    </w:p>
    <w:p>
      <w:r>
        <w:t>出版社：北京:世界知识出版社,2004.04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肇星诗百首  英汉对照 评论地址：https://www.jiaokey.com/book/detail/11282858.html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