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书名：情爱密码  如何选择最理想的伴侣</w:t>
      </w:r>
    </w:p>
    <w:p>
      <w:r>
        <w:t>作者：（美）史蒂文·萨克（Steven Sacks）著；华金玉，王立新译</w:t>
      </w:r>
    </w:p>
    <w:p>
      <w:r>
        <w:t>出版社：北京：九州出版社</w:t>
      </w:r>
    </w:p>
    <w:p>
      <w:r>
        <w:t>出版日期：2004.09</w:t>
      </w:r>
    </w:p>
    <w:p>
      <w:r>
        <w:t>总页数：241</w:t>
      </w:r>
    </w:p>
    <w:p>
      <w:r>
        <w:t>更多请访问教客网: www.jiaokey.com</w:t>
      </w:r>
    </w:p>
    <w:p>
      <w:r>
        <w:t>情爱密码  如何选择最理想的伴侣 评论地址：https://www.jiaokey.com/book/detail/11282862.html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