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书名：马克思主义哲学新编</w:t>
      </w:r>
    </w:p>
    <w:p>
      <w:r>
        <w:t>作者：李学丽，解保军主编</w:t>
      </w:r>
    </w:p>
    <w:p>
      <w:r>
        <w:t>出版社：哈尔滨：哈尔滨工业大学出版社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马克思主义哲学新编 评论地址：https://www.jiaokey.com/book/detail/11283123.html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