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男人为什么觉得女人傻?</w:t>
      </w:r>
    </w:p>
    <w:p>
      <w:r>
        <w:rPr>
          <w:rFonts w:ascii="宋体" w:hAnsi="宋体" w:eastAsia="宋体"/>
          <w:sz w:val="24"/>
        </w:rPr>
        <w:t>（日）岩月谦司著；季云译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男人为什么觉得女人傻?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（日）岩月谦司著；季云译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本书出售、求购地址：https://www.jiaokey.com/book/detail/11283148.html</w:t>
      </w:r>
    </w:p>
    <w:p>
      <w:r>
        <w:t>更多相关图书推荐：https://www.jiaokey.com</w:t>
      </w:r>
    </w:p>
    <w:p>
      <w:r>
        <w:t>（日）岩月谦司著；季云译 其他作品：https://www.jiaokey.com/tag/（日）岩月谦司著；季云译.html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关键词搜索：https://www.jiaokey.com/tag/男人为什么觉得女人傻?.html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