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书名：你一生的故事</w:t>
      </w:r>
    </w:p>
    <w:p>
      <w:r>
        <w:t>作者：（美）特德·蒋，王荣生，姚海军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你一生的故事 评论地址：https://www.jiaokey.com/book/detail/11283270.html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