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秘密倾诉  大学生自我管理的32个基本法则</w:t>
      </w:r>
    </w:p>
    <w:p>
      <w:r>
        <w:rPr>
          <w:rFonts w:ascii="宋体" w:hAnsi="宋体" w:eastAsia="宋体"/>
          <w:sz w:val="24"/>
        </w:rPr>
        <w:t>欧林（EUROPE-LINK）中国团队，王革非等著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秘密倾诉  大学生自我管理的32个基本法则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欧林（EUROPE-LINK）中国团队，王革非等著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本书出售、求购地址：https://www.jiaokey.com/book/detail/11283303.html</w:t>
      </w:r>
    </w:p>
    <w:p>
      <w:r>
        <w:t>更多相关图书推荐：https://www.jiaokey.com</w:t>
      </w:r>
    </w:p>
    <w:p>
      <w:r>
        <w:t>欧林（EUROPE-LINK）中国团队，王革非等著 其他作品：https://www.jiaokey.com/tag/欧林（EUROPE-LINK）中国团队，王革非等著.html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关键词搜索：https://www.jiaokey.com/tag/秘密倾诉  大学生自我管理的32个基本法则.html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