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书名：曲阜孔庙  孔林  孔府</w:t>
      </w:r>
    </w:p>
    <w:p>
      <w:r>
        <w:t>作者：陈传平主编；杨金泉等撰文；项春生摄影</w:t>
      </w:r>
    </w:p>
    <w:p>
      <w:r>
        <w:t>出版社：西安：三秦出版社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曲阜孔庙  孔林  孔府 评论地址：https://www.jiaokey.com/book/detail/11283312.html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