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书名：呵护孩子的心智  送给青少年的珍贵礼物</w:t>
      </w:r>
    </w:p>
    <w:p>
      <w:r>
        <w:t>作者：孟昭强，赵淑云主编</w:t>
      </w:r>
    </w:p>
    <w:p>
      <w:r>
        <w:t>出版社：北京：民主与建设出版社</w:t>
      </w:r>
    </w:p>
    <w:p>
      <w:r>
        <w:t>出版日期：2004</w:t>
      </w:r>
    </w:p>
    <w:p>
      <w:r>
        <w:t>总页数：327</w:t>
      </w:r>
    </w:p>
    <w:p>
      <w:r>
        <w:t>更多请访问教客网: www.jiaokey.com</w:t>
      </w:r>
    </w:p>
    <w:p>
      <w:r>
        <w:t>呵护孩子的心智  送给青少年的珍贵礼物 评论地址：https://www.jiaokey.com/book/detail/11283326.html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