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书名：明星夫妻私房话</w:t>
      </w:r>
    </w:p>
    <w:p>
      <w:r>
        <w:t>作者：赵博等编著</w:t>
      </w:r>
    </w:p>
    <w:p>
      <w:r>
        <w:t>出版社：郑州：郑州大学出版社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明星夫妻私房话 评论地址：https://www.jiaokey.com/book/detail/11283351.html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