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书名：见证历史的巨变：云南少数民族社会发展纪实  历史篇·19世纪末期-20世纪中期  文化艺术卷</w:t>
      </w:r>
    </w:p>
    <w:p>
      <w:r>
        <w:t>作者：本社编</w:t>
      </w:r>
    </w:p>
    <w:p>
      <w:r>
        <w:t>出版社：昆明：云南美术出版社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见证历史的巨变：云南少数民族社会发展纪实  历史篇·19世纪末期-20世纪中期  文化艺术卷 评论地址：https://www.jiaokey.com/book/detail/11283486.html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