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书名：见证历史的巨变：云南少数民族社会发展纪实  历史篇·19世纪末期-20世纪中期  生活习俗卷</w:t>
      </w:r>
    </w:p>
    <w:p>
      <w:r>
        <w:t>作者：彭晓主编；申旭撰稿；本社编</w:t>
      </w:r>
    </w:p>
    <w:p>
      <w:r>
        <w:t>出版社：昆明：云南美术出版社</w:t>
      </w:r>
    </w:p>
    <w:p>
      <w:r>
        <w:t>出版日期：2004</w:t>
      </w:r>
    </w:p>
    <w:p>
      <w:r>
        <w:t>总页数：183</w:t>
      </w:r>
    </w:p>
    <w:p>
      <w:r>
        <w:t>更多请访问教客网: www.jiaokey.com</w:t>
      </w:r>
    </w:p>
    <w:p>
      <w:r>
        <w:t>见证历史的巨变：云南少数民族社会发展纪实  历史篇·19世纪末期-20世纪中期  生活习俗卷 评论地址：https://www.jiaokey.com/book/detail/11283488.html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