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书名：最新儿童普及版唐诗三百首</w:t>
      </w:r>
    </w:p>
    <w:p>
      <w:r>
        <w:t>作者：蔡旻，吴小丽，沈习康，叶敏编文</w:t>
      </w:r>
    </w:p>
    <w:p>
      <w:r>
        <w:t>出版社：上海：少年儿童出版社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最新儿童普及版唐诗三百首 评论地址：https://www.jiaokey.com/book/detail/11283948.html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