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书名：银行外汇业务会计</w:t>
      </w:r>
    </w:p>
    <w:p>
      <w:r>
        <w:t>作者：陈振婷，朱红军主编</w:t>
      </w:r>
    </w:p>
    <w:p>
      <w:r>
        <w:t>出版社：上海：复旦大学出版社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银行外汇业务会计 评论地址：https://www.jiaokey.com/book/detail/11283954.html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