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GMAT作文高分突破</w:t>
      </w:r>
    </w:p>
    <w:p>
      <w:r>
        <w:rPr>
          <w:rFonts w:ascii="宋体" w:hAnsi="宋体" w:eastAsia="宋体"/>
          <w:sz w:val="24"/>
        </w:rPr>
        <w:t>季劲松，邓欣编写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GMAT作文高分突破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季劲松，邓欣编写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研究生 学科: 入学考试)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本书出售、求购地址：https://www.jiaokey.com/book/detail/11284030.html</w:t>
      </w:r>
    </w:p>
    <w:p>
      <w:r>
        <w:t>更多相关图书推荐：https://www.jiaokey.com</w:t>
      </w:r>
    </w:p>
    <w:p>
      <w:r>
        <w:t>季劲松，邓欣编写 其他作品：https://www.jiaokey.com/tag/季劲松，邓欣编写.html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关键词搜索：https://www.jiaokey.com/tag/英语(学科: 写作 学科: 研究生 学科: 入学考试)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