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  信息技术  应用基础实验与习题</w:t>
      </w:r>
    </w:p>
    <w:p>
      <w:r>
        <w:t>作者：胡礼和，唐晓鸣主编；方斌，杜凌飞，李岱，单颀，范中广，胡江涛，胡余斌，郭光志，童红兵，解惠编</w:t>
      </w:r>
    </w:p>
    <w:p>
      <w:r>
        <w:t>出版社：武汉：湖北科学技术出版社</w:t>
      </w:r>
    </w:p>
    <w:p>
      <w:r>
        <w:t>出版日期：2003.08</w:t>
      </w:r>
    </w:p>
    <w:p>
      <w:r>
        <w:t>总页数：161</w:t>
      </w:r>
    </w:p>
    <w:p>
      <w:r>
        <w:t>更多请访问教客网: www.jiaokey.com</w:t>
      </w:r>
    </w:p>
    <w:p>
      <w:r>
        <w:t>计算机  信息技术  应用基础实验与习题 评论地址：https://www.jiaokey.com/book/detail/11284105.html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