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书名：我们对于饥饿的态度  中国思想随笔菁华</w:t>
      </w:r>
    </w:p>
    <w:p>
      <w:r>
        <w:t>作者：祝勇编</w:t>
      </w:r>
    </w:p>
    <w:p>
      <w:r>
        <w:t>出版社：北京:中国文联出版社,2003.02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我们对于饥饿的态度  中国思想随笔菁华 评论地址：https://www.jiaokey.com/book/detail/11284223.html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