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北京古籍丛书  钦定国子监志  上</w:t>
      </w:r>
    </w:p>
    <w:p>
      <w:r>
        <w:rPr>
          <w:rFonts w:ascii="宋体" w:hAnsi="宋体" w:eastAsia="宋体"/>
          <w:sz w:val="24"/>
        </w:rPr>
        <w:t>（清）文庆，李宗昉等纂修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北京古籍丛书  钦定国子监志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（清）文庆，李宗昉等纂修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本书出售、求购地址：https://www.jiaokey.com/book/detail/11284296.html</w:t>
      </w:r>
    </w:p>
    <w:p>
      <w:r>
        <w:t>更多相关图书推荐：https://www.jiaokey.com</w:t>
      </w:r>
    </w:p>
    <w:p>
      <w:r>
        <w:t>（清）文庆，李宗昉等纂修 其他作品：https://www.jiaokey.com/tag/（清）文庆，李宗昉等纂修.html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关键词搜索：https://www.jiaokey.com/tag/北京古籍丛书  钦定国子监志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