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书名：全国各类成人高等学校招生复习考试丛书  高中起点升本、专科  学习的策略  成人通用学习及考试方法</w:t>
      </w:r>
    </w:p>
    <w:p>
      <w:r>
        <w:t>作者：甘华鸣主编；全国成人高考专家指导组编</w:t>
      </w:r>
    </w:p>
    <w:p>
      <w:r>
        <w:t>出版社：</w:t>
      </w:r>
    </w:p>
    <w:p>
      <w:r>
        <w:t>出版日期：2000.10</w:t>
      </w:r>
    </w:p>
    <w:p>
      <w:r>
        <w:t>总页数：404</w:t>
      </w:r>
    </w:p>
    <w:p>
      <w:r>
        <w:t>更多请访问教客网: www.jiaokey.com</w:t>
      </w:r>
    </w:p>
    <w:p>
      <w:r>
        <w:t>全国各类成人高等学校招生复习考试丛书  高中起点升本、专科  学习的策略  成人通用学习及考试方法 评论地址：https://www.jiaokey.com/book/detail/11284347.html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