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德育与心理健康系列  没有威吓的教室：113种有效的策略与技巧</w:t>
      </w:r>
    </w:p>
    <w:p>
      <w:r>
        <w:rPr>
          <w:rFonts w:ascii="宋体" w:hAnsi="宋体" w:eastAsia="宋体"/>
          <w:sz w:val="24"/>
        </w:rPr>
        <w:t>（美）Allan L.Beane著  陈如平译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德育与心理健康系列  没有威吓的教室：113种有效的策略与技巧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 L.Beane著  陈如平译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本书出售、求购地址：https://www.jiaokey.com/book/detail/11284352.html</w:t>
      </w:r>
    </w:p>
    <w:p>
      <w:r>
        <w:t>更多相关图书推荐：https://www.jiaokey.com</w:t>
      </w:r>
    </w:p>
    <w:p>
      <w:r>
        <w:t>（美）Allan L.Beane著  陈如平译 其他作品：https://www.jiaokey.com/tag/（美）Allan L.Beane著  陈如平译.html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关键词搜索：https://www.jiaokey.com/tag/德育与心理健康系列  没有威吓的教室：113种有效的策略与技巧.html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