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扫黑风暴  沈阳刘涌黑恶势力覆灭始末  长篇纪实文学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扫黑风暴  沈阳刘涌黑恶势力覆灭始末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本书出售、求购地址：https://www.jiaokey.com/book/detail/11284392.html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关键词搜索：https://www.jiaokey.com/tag/扫黑风暴  沈阳刘涌黑恶势力覆灭始末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