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女性的骄傲</w:t>
      </w:r>
    </w:p>
    <w:p>
      <w:r>
        <w:t>作者：林月芙编著；郑春兴，强伯慧主编</w:t>
      </w:r>
    </w:p>
    <w:p>
      <w:r>
        <w:t>出版社：长春:时代文艺出版社,2002.11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居里夫人  女性的骄傲 评论地址：https://www.jiaokey.com/book/detail/11284414.html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