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书名：恐韩：韩乔生语录  足球幽默漫画集  珍藏本</w:t>
      </w:r>
    </w:p>
    <w:p>
      <w:r>
        <w:t>作者：昝爱宗主编</w:t>
      </w:r>
    </w:p>
    <w:p>
      <w:r>
        <w:t>出版社：西泠出版社</w:t>
      </w:r>
    </w:p>
    <w:p>
      <w:r>
        <w:t>出版日期：2003.01</w:t>
      </w:r>
    </w:p>
    <w:p>
      <w:r>
        <w:t>总页数：168</w:t>
      </w:r>
    </w:p>
    <w:p>
      <w:r>
        <w:t>更多请访问教客网: www.jiaokey.com</w:t>
      </w:r>
    </w:p>
    <w:p>
      <w:r>
        <w:t>恐韩：韩乔生语录  足球幽默漫画集  珍藏本 评论地址：https://www.jiaokey.com/book/detail/11284565.html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