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贺财宝典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贺财宝典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['贺财', '宝典']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本书出售、求购地址：https://www.jiaokey.com/book/detail/11284664.html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关键词搜索：https://www.jiaokey.com/tag/['贺财', '宝典'].html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