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书名：“笑”傲江湖  九剑纵横人际场</w:t>
      </w:r>
    </w:p>
    <w:p>
      <w:r>
        <w:t>作者：猴哥工作室编著</w:t>
      </w:r>
    </w:p>
    <w:p>
      <w:r>
        <w:t>出版社：上海:上海画报出版社,2003.02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“笑”傲江湖  九剑纵横人际场 评论地址：https://www.jiaokey.com/book/detail/11284667.html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