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读者散文  真情感动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读者散文  真情感动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本书出售、求购地址：https://www.jiaokey.com/book/detail/11284682.html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关键词搜索：https://www.jiaokey.com/tag/读者散文  真情感动.html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