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握一把悲凉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握一把悲凉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本书出售、求购地址：https://www.jiaokey.com/book/detail/11284693.html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关键词搜索：https://www.jiaokey.com/tag/握一把悲凉.html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