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书名：不确定性、风险与中国农村劳动力区际流动</w:t>
      </w:r>
    </w:p>
    <w:p>
      <w:r>
        <w:t>作者：梅金平著（中南财经政法大学经济学院）</w:t>
      </w:r>
    </w:p>
    <w:p>
      <w:r>
        <w:t>出版社：北京:中国财政经济出版社,2003.12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不确定性、风险与中国农村劳动力区际流动 评论地址：https://www.jiaokey.com/book/detail/11284762.html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