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书名：清代中俄恰克图边境贸易</w:t>
      </w:r>
    </w:p>
    <w:p>
      <w:r>
        <w:t>作者：米镇波著</w:t>
      </w:r>
    </w:p>
    <w:p>
      <w:r>
        <w:t>出版社：天津：南开大学出版社</w:t>
      </w:r>
    </w:p>
    <w:p>
      <w:r>
        <w:t>出版日期：2003.09</w:t>
      </w:r>
    </w:p>
    <w:p>
      <w:r>
        <w:t>总页数：170</w:t>
      </w:r>
    </w:p>
    <w:p>
      <w:r>
        <w:t>更多请访问教客网: www.jiaokey.com</w:t>
      </w:r>
    </w:p>
    <w:p>
      <w:r>
        <w:t>清代中俄恰克图边境贸易 评论地址：https://www.jiaokey.com/book/detail/11284888.html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