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书名：当代中国劳动制度变化与工会功能的转变</w:t>
      </w:r>
    </w:p>
    <w:p>
      <w:r>
        <w:t>作者：张映硕著</w:t>
      </w:r>
    </w:p>
    <w:p>
      <w:r>
        <w:t>出版社：保定：河北大学出版社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当代中国劳动制度变化与工会功能的转变 评论地址：https://www.jiaokey.com/book/detail/11284927.html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