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书名：周恩来外交风云  纪念周恩来诞辰一百周年</w:t>
      </w:r>
    </w:p>
    <w:p>
      <w:r>
        <w:t>作者：傅红星编著</w:t>
      </w:r>
    </w:p>
    <w:p>
      <w:r>
        <w:t>出版社：广州：花城出版社</w:t>
      </w:r>
    </w:p>
    <w:p>
      <w:r>
        <w:t>出版日期：1998.02</w:t>
      </w:r>
    </w:p>
    <w:p>
      <w:r>
        <w:t>总页数：206</w:t>
      </w:r>
    </w:p>
    <w:p>
      <w:r>
        <w:t>更多请访问教客网: www.jiaokey.com</w:t>
      </w:r>
    </w:p>
    <w:p>
      <w:r>
        <w:t>周恩来外交风云  纪念周恩来诞辰一百周年 评论地址：https://www.jiaokey.com/book/detail/11284957.html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