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几何画板4课件制作方法与技巧</w:t>
      </w:r>
    </w:p>
    <w:p>
      <w:r>
        <w:rPr>
          <w:rFonts w:ascii="宋体" w:hAnsi="宋体" w:eastAsia="宋体"/>
          <w:sz w:val="24"/>
        </w:rPr>
        <w:t>方其桂主编；周红文，朱俊杰编著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几何画板4课件制作方法与技巧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方其桂主编；周红文，朱俊杰编著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本书出售、求购地址：https://www.jiaokey.com/book/detail/11285013.html</w:t>
      </w:r>
    </w:p>
    <w:p>
      <w:r>
        <w:t>更多相关图书推荐：https://www.jiaokey.com</w:t>
      </w:r>
    </w:p>
    <w:p>
      <w:r>
        <w:t>方其桂主编；周红文，朱俊杰编著 其他作品：https://www.jiaokey.com/tag/方其桂主编；周红文，朱俊杰编著.html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关键词搜索：https://www.jiaokey.com/tag/几何画板4课件制作方法与技巧.html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